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398B" w14:textId="77777777" w:rsidR="000D1730" w:rsidRDefault="00000000">
      <w:pPr>
        <w:pStyle w:val="Heading1"/>
      </w:pPr>
      <w:r>
        <w:t>HAMPTON DOWNTOWN DEVELOPMENT AUTHORITY</w:t>
      </w:r>
    </w:p>
    <w:p w14:paraId="46A1716C" w14:textId="77777777" w:rsidR="000D1730" w:rsidRPr="00D31F20" w:rsidRDefault="00000000">
      <w:pPr>
        <w:pStyle w:val="Heading2"/>
        <w:rPr>
          <w:sz w:val="28"/>
          <w:szCs w:val="28"/>
        </w:rPr>
      </w:pPr>
      <w:r w:rsidRPr="00D31F20">
        <w:rPr>
          <w:sz w:val="28"/>
          <w:szCs w:val="28"/>
        </w:rPr>
        <w:t>Special Called Meeting Minutes Summary</w:t>
      </w:r>
    </w:p>
    <w:p w14:paraId="3A8913AD" w14:textId="77777777" w:rsidR="000D1730" w:rsidRDefault="00000000">
      <w:r>
        <w:t>Date: Monday, April 24, 2025</w:t>
      </w:r>
    </w:p>
    <w:p w14:paraId="37C4ACB7" w14:textId="77777777" w:rsidR="000D1730" w:rsidRDefault="00000000">
      <w:r>
        <w:t>Time: 6:30 PM</w:t>
      </w:r>
    </w:p>
    <w:p w14:paraId="0F22AC4B" w14:textId="77777777" w:rsidR="000D1730" w:rsidRDefault="00000000">
      <w:r>
        <w:t>Location: Hampton Train Depot</w:t>
      </w:r>
    </w:p>
    <w:p w14:paraId="3D1631F3" w14:textId="1786FA57" w:rsidR="00D75406" w:rsidRPr="00D75406" w:rsidRDefault="00000000" w:rsidP="00D75406">
      <w:pPr>
        <w:pStyle w:val="Heading3"/>
        <w:rPr>
          <w:sz w:val="28"/>
          <w:szCs w:val="28"/>
        </w:rPr>
      </w:pPr>
      <w:r w:rsidRPr="00D31F20">
        <w:rPr>
          <w:sz w:val="28"/>
          <w:szCs w:val="28"/>
        </w:rPr>
        <w:t xml:space="preserve"> Call to Order</w:t>
      </w:r>
    </w:p>
    <w:p w14:paraId="3C8B9E24" w14:textId="2931342A" w:rsidR="00D31F20" w:rsidRDefault="00000000" w:rsidP="00D31F20">
      <w:r>
        <w:t>The Special Called Meeting of the Hampton Downtown Development Authority (HDDA) was called to order at 6:3</w:t>
      </w:r>
      <w:r w:rsidR="00D75406">
        <w:t>2</w:t>
      </w:r>
      <w:r>
        <w:t xml:space="preserve"> PM by Chairwoman Keisha White-Williams.</w:t>
      </w:r>
    </w:p>
    <w:p w14:paraId="2E60F0CF" w14:textId="77777777" w:rsidR="00D31F20" w:rsidRDefault="00D31F20">
      <w:pPr>
        <w:pStyle w:val="Heading3"/>
      </w:pPr>
    </w:p>
    <w:p w14:paraId="019CFB98" w14:textId="5F7142FB" w:rsidR="000D1730" w:rsidRPr="00D31F20" w:rsidRDefault="00412B60">
      <w:pPr>
        <w:pStyle w:val="Heading3"/>
        <w:rPr>
          <w:sz w:val="28"/>
          <w:szCs w:val="28"/>
        </w:rPr>
      </w:pPr>
      <w:r w:rsidRPr="00D31F20">
        <w:rPr>
          <w:sz w:val="28"/>
          <w:szCs w:val="28"/>
        </w:rPr>
        <w:t>Members and Officials Present</w:t>
      </w:r>
    </w:p>
    <w:p w14:paraId="7E6C9B28" w14:textId="77777777" w:rsidR="000D1730" w:rsidRPr="005826A3" w:rsidRDefault="00000000">
      <w:pPr>
        <w:rPr>
          <w:b/>
          <w:bCs/>
        </w:rPr>
      </w:pPr>
      <w:r w:rsidRPr="005826A3">
        <w:rPr>
          <w:b/>
          <w:bCs/>
        </w:rPr>
        <w:t>Members and Officials Present:</w:t>
      </w:r>
    </w:p>
    <w:p w14:paraId="27893C6E" w14:textId="77777777" w:rsidR="000D1730" w:rsidRDefault="00000000">
      <w:r>
        <w:t>- Mayor Ann Tarpley</w:t>
      </w:r>
    </w:p>
    <w:p w14:paraId="56E00062" w14:textId="77777777" w:rsidR="000D1730" w:rsidRDefault="00000000">
      <w:r>
        <w:t>- Keisha White-Williams</w:t>
      </w:r>
    </w:p>
    <w:p w14:paraId="45E3C26D" w14:textId="13A21D10" w:rsidR="00412B60" w:rsidRDefault="00412B60">
      <w:r>
        <w:t>- Charlie Varner</w:t>
      </w:r>
    </w:p>
    <w:p w14:paraId="6A7B80D2" w14:textId="77777777" w:rsidR="000D1730" w:rsidRDefault="00000000">
      <w:r>
        <w:t>- Kevin Clark</w:t>
      </w:r>
    </w:p>
    <w:p w14:paraId="1F09F499" w14:textId="77777777" w:rsidR="000D1730" w:rsidRDefault="00000000">
      <w:r>
        <w:t>- Tabitha DeYounks</w:t>
      </w:r>
    </w:p>
    <w:p w14:paraId="5BF9522B" w14:textId="77777777" w:rsidR="000D1730" w:rsidRDefault="00000000">
      <w:r>
        <w:t>- Balencia Weatherby</w:t>
      </w:r>
    </w:p>
    <w:p w14:paraId="06D22B7E" w14:textId="77777777" w:rsidR="000D1730" w:rsidRDefault="00000000">
      <w:r>
        <w:t>- Kenesha Robnett</w:t>
      </w:r>
    </w:p>
    <w:p w14:paraId="40872061" w14:textId="77777777" w:rsidR="000D1730" w:rsidRDefault="000D1730"/>
    <w:p w14:paraId="4EF1A485" w14:textId="002531FF" w:rsidR="000D1730" w:rsidRPr="005826A3" w:rsidRDefault="00000000">
      <w:pPr>
        <w:rPr>
          <w:b/>
          <w:bCs/>
        </w:rPr>
      </w:pPr>
      <w:r w:rsidRPr="005826A3">
        <w:rPr>
          <w:b/>
          <w:bCs/>
        </w:rPr>
        <w:t>Also Present:</w:t>
      </w:r>
    </w:p>
    <w:p w14:paraId="274151BE" w14:textId="02703777" w:rsidR="000D1730" w:rsidRDefault="00000000">
      <w:r>
        <w:t>- Kenda Woodard</w:t>
      </w:r>
      <w:r w:rsidR="00D31F20">
        <w:t xml:space="preserve">, </w:t>
      </w:r>
      <w:r w:rsidR="00D31F20">
        <w:t>Executive Director</w:t>
      </w:r>
    </w:p>
    <w:p w14:paraId="12CBF17B" w14:textId="533EA2E5" w:rsidR="000D1730" w:rsidRDefault="00000000">
      <w:r>
        <w:t>- Lenox Forsyth, Treasurer</w:t>
      </w:r>
    </w:p>
    <w:p w14:paraId="72AD5D56" w14:textId="68795BBB" w:rsidR="00D31F20" w:rsidRDefault="00D31F20">
      <w:r>
        <w:t>- Tova Treadwell</w:t>
      </w:r>
    </w:p>
    <w:p w14:paraId="32BCC8AB" w14:textId="77777777" w:rsidR="00D31F20" w:rsidRDefault="00D31F20"/>
    <w:p w14:paraId="6AFCB70F" w14:textId="77777777" w:rsidR="005826A3" w:rsidRDefault="005826A3">
      <w:pPr>
        <w:rPr>
          <w:b/>
          <w:bCs/>
        </w:rPr>
      </w:pPr>
    </w:p>
    <w:p w14:paraId="4EF25174" w14:textId="77777777" w:rsidR="005826A3" w:rsidRDefault="005826A3">
      <w:pPr>
        <w:rPr>
          <w:b/>
          <w:bCs/>
        </w:rPr>
      </w:pPr>
    </w:p>
    <w:p w14:paraId="34FBBC33" w14:textId="7C07B687" w:rsidR="000D1730" w:rsidRPr="005826A3" w:rsidRDefault="00000000">
      <w:pPr>
        <w:rPr>
          <w:b/>
          <w:bCs/>
        </w:rPr>
      </w:pPr>
      <w:r w:rsidRPr="005826A3">
        <w:rPr>
          <w:b/>
          <w:bCs/>
        </w:rPr>
        <w:lastRenderedPageBreak/>
        <w:t>Members Absent:</w:t>
      </w:r>
    </w:p>
    <w:p w14:paraId="386FB311" w14:textId="77777777" w:rsidR="000D1730" w:rsidRDefault="00000000">
      <w:r>
        <w:t>- Lee Billingsley</w:t>
      </w:r>
    </w:p>
    <w:p w14:paraId="3035520B" w14:textId="77777777" w:rsidR="000D1730" w:rsidRDefault="00000000">
      <w:r>
        <w:t>- Theodore Brown</w:t>
      </w:r>
    </w:p>
    <w:p w14:paraId="089932B0" w14:textId="7817E574" w:rsidR="000D1730" w:rsidRPr="00330A1C" w:rsidRDefault="00000000">
      <w:pPr>
        <w:pStyle w:val="Heading3"/>
        <w:rPr>
          <w:sz w:val="28"/>
          <w:szCs w:val="28"/>
        </w:rPr>
      </w:pPr>
      <w:r w:rsidRPr="00330A1C">
        <w:rPr>
          <w:sz w:val="28"/>
          <w:szCs w:val="28"/>
        </w:rPr>
        <w:t>Approval of Agenda</w:t>
      </w:r>
    </w:p>
    <w:p w14:paraId="4268FD95" w14:textId="77777777" w:rsidR="005826A3" w:rsidRDefault="00000000">
      <w:r>
        <w:t>A motion to approve the DDA agenda</w:t>
      </w:r>
    </w:p>
    <w:p w14:paraId="176C55F6" w14:textId="41F0378A" w:rsidR="005826A3" w:rsidRDefault="00D75406">
      <w:r w:rsidRPr="00D75406">
        <w:rPr>
          <w:b/>
          <w:bCs/>
        </w:rPr>
        <w:t>Motion</w:t>
      </w:r>
      <w:r>
        <w:t>-</w:t>
      </w:r>
      <w:r w:rsidR="00000000">
        <w:t xml:space="preserve"> Charlie Varner  </w:t>
      </w:r>
    </w:p>
    <w:p w14:paraId="783A305F" w14:textId="650610CE" w:rsidR="000D1730" w:rsidRDefault="00D75406">
      <w:r w:rsidRPr="00D75406">
        <w:rPr>
          <w:b/>
          <w:bCs/>
        </w:rPr>
        <w:t>Second</w:t>
      </w:r>
      <w:r>
        <w:t xml:space="preserve"> -</w:t>
      </w:r>
      <w:r w:rsidR="00000000">
        <w:t>Tabitha DeYounks.</w:t>
      </w:r>
    </w:p>
    <w:p w14:paraId="6B5EB3AE" w14:textId="77777777" w:rsidR="000D1730" w:rsidRPr="00330A1C" w:rsidRDefault="00000000">
      <w:pPr>
        <w:rPr>
          <w:b/>
          <w:bCs/>
          <w:sz w:val="24"/>
          <w:szCs w:val="24"/>
        </w:rPr>
      </w:pPr>
      <w:r w:rsidRPr="00330A1C">
        <w:rPr>
          <w:b/>
          <w:bCs/>
          <w:sz w:val="24"/>
          <w:szCs w:val="24"/>
        </w:rPr>
        <w:t>Vote: 5-0 – Motion passed.</w:t>
      </w:r>
    </w:p>
    <w:p w14:paraId="09C88AEB" w14:textId="6D861204" w:rsidR="00D75406" w:rsidRPr="00D75406" w:rsidRDefault="00000000" w:rsidP="00D75406">
      <w:pPr>
        <w:pStyle w:val="Heading3"/>
        <w:rPr>
          <w:sz w:val="28"/>
          <w:szCs w:val="28"/>
        </w:rPr>
      </w:pPr>
      <w:r w:rsidRPr="00330A1C">
        <w:rPr>
          <w:sz w:val="28"/>
          <w:szCs w:val="28"/>
        </w:rPr>
        <w:t>Approval of Previous Meeting Minutes</w:t>
      </w:r>
    </w:p>
    <w:p w14:paraId="1CFB5EFF" w14:textId="77777777" w:rsidR="005826A3" w:rsidRDefault="00000000">
      <w:r>
        <w:t xml:space="preserve">Approval of the meeting minutes </w:t>
      </w:r>
      <w:r w:rsidR="005826A3">
        <w:t>of</w:t>
      </w:r>
      <w:r>
        <w:t xml:space="preserve"> March 18, 2025, </w:t>
      </w:r>
    </w:p>
    <w:p w14:paraId="06285684" w14:textId="5511992E" w:rsidR="005826A3" w:rsidRDefault="00D75406">
      <w:r w:rsidRPr="00D75406">
        <w:rPr>
          <w:b/>
          <w:bCs/>
        </w:rPr>
        <w:t>Motion</w:t>
      </w:r>
      <w:r>
        <w:t>-</w:t>
      </w:r>
      <w:r w:rsidR="00000000">
        <w:t xml:space="preserve">Charlie Varner  </w:t>
      </w:r>
    </w:p>
    <w:p w14:paraId="07CABB78" w14:textId="1F2E629D" w:rsidR="000D1730" w:rsidRDefault="00D75406">
      <w:r w:rsidRPr="00D75406">
        <w:rPr>
          <w:b/>
          <w:bCs/>
        </w:rPr>
        <w:t>Second</w:t>
      </w:r>
      <w:r>
        <w:t xml:space="preserve">- </w:t>
      </w:r>
      <w:r w:rsidR="00000000">
        <w:t>Tabitha DeYounks</w:t>
      </w:r>
    </w:p>
    <w:p w14:paraId="078695E8" w14:textId="77777777" w:rsidR="000D1730" w:rsidRPr="00330A1C" w:rsidRDefault="00000000">
      <w:pPr>
        <w:rPr>
          <w:b/>
          <w:bCs/>
          <w:sz w:val="24"/>
          <w:szCs w:val="24"/>
        </w:rPr>
      </w:pPr>
      <w:r w:rsidRPr="00330A1C">
        <w:rPr>
          <w:b/>
          <w:bCs/>
          <w:sz w:val="24"/>
          <w:szCs w:val="24"/>
        </w:rPr>
        <w:t>Vote: 5-0 – Motion passed.</w:t>
      </w:r>
    </w:p>
    <w:p w14:paraId="5131984F" w14:textId="3A12A385" w:rsidR="000D1730" w:rsidRPr="00330A1C" w:rsidRDefault="00000000">
      <w:pPr>
        <w:pStyle w:val="Heading3"/>
        <w:rPr>
          <w:sz w:val="28"/>
          <w:szCs w:val="28"/>
        </w:rPr>
      </w:pPr>
      <w:r w:rsidRPr="00330A1C">
        <w:rPr>
          <w:sz w:val="28"/>
          <w:szCs w:val="28"/>
        </w:rPr>
        <w:t>Financial Report</w:t>
      </w:r>
    </w:p>
    <w:p w14:paraId="15446F09" w14:textId="77777777" w:rsidR="005826A3" w:rsidRDefault="00000000">
      <w:r>
        <w:t xml:space="preserve">The presentation and approval of the DDA financials </w:t>
      </w:r>
    </w:p>
    <w:p w14:paraId="114F6BE0" w14:textId="7D64709A" w:rsidR="005826A3" w:rsidRDefault="00000000">
      <w:r>
        <w:t xml:space="preserve">for March 2025, itemized over five months </w:t>
      </w:r>
    </w:p>
    <w:p w14:paraId="67E6EE6F" w14:textId="3AF5FE9E" w:rsidR="005826A3" w:rsidRDefault="005826A3">
      <w:r w:rsidRPr="00D75406">
        <w:rPr>
          <w:b/>
          <w:bCs/>
        </w:rPr>
        <w:t>M</w:t>
      </w:r>
      <w:r w:rsidR="00000000" w:rsidRPr="00D75406">
        <w:rPr>
          <w:b/>
          <w:bCs/>
        </w:rPr>
        <w:t>otion</w:t>
      </w:r>
      <w:r>
        <w:t>-</w:t>
      </w:r>
      <w:r w:rsidR="00D75406">
        <w:t xml:space="preserve"> </w:t>
      </w:r>
      <w:r w:rsidR="00000000">
        <w:t xml:space="preserve">Charlie Varner </w:t>
      </w:r>
    </w:p>
    <w:p w14:paraId="76ACDCEC" w14:textId="2768C2C9" w:rsidR="000D1730" w:rsidRDefault="005826A3">
      <w:r w:rsidRPr="00D75406">
        <w:rPr>
          <w:b/>
          <w:bCs/>
        </w:rPr>
        <w:t>S</w:t>
      </w:r>
      <w:r w:rsidR="00000000" w:rsidRPr="00D75406">
        <w:rPr>
          <w:b/>
          <w:bCs/>
        </w:rPr>
        <w:t>econd</w:t>
      </w:r>
      <w:r>
        <w:t>-</w:t>
      </w:r>
      <w:r w:rsidR="00D75406">
        <w:t xml:space="preserve"> </w:t>
      </w:r>
      <w:r w:rsidR="00000000">
        <w:t>Kevin Clark</w:t>
      </w:r>
    </w:p>
    <w:p w14:paraId="60A43BD9" w14:textId="77777777" w:rsidR="000D1730" w:rsidRPr="00330A1C" w:rsidRDefault="00000000">
      <w:pPr>
        <w:rPr>
          <w:b/>
          <w:bCs/>
          <w:sz w:val="24"/>
          <w:szCs w:val="24"/>
        </w:rPr>
      </w:pPr>
      <w:r w:rsidRPr="00330A1C">
        <w:rPr>
          <w:b/>
          <w:bCs/>
          <w:sz w:val="24"/>
          <w:szCs w:val="24"/>
        </w:rPr>
        <w:t>Vote: 5-0 – Motion passed.</w:t>
      </w:r>
    </w:p>
    <w:p w14:paraId="1798E640" w14:textId="373CFF15" w:rsidR="000D1730" w:rsidRPr="00330A1C" w:rsidRDefault="00000000">
      <w:pPr>
        <w:pStyle w:val="Heading3"/>
        <w:rPr>
          <w:sz w:val="28"/>
          <w:szCs w:val="28"/>
        </w:rPr>
      </w:pPr>
      <w:r w:rsidRPr="00330A1C">
        <w:rPr>
          <w:sz w:val="28"/>
          <w:szCs w:val="28"/>
        </w:rPr>
        <w:t>New Business</w:t>
      </w:r>
    </w:p>
    <w:p w14:paraId="5FC5E6BC" w14:textId="77777777" w:rsidR="000D1730" w:rsidRDefault="00000000">
      <w:r>
        <w:t>- Updates and tours of 24 and 26 East Main Street properties were discussed. Task orders were given accordingly.</w:t>
      </w:r>
    </w:p>
    <w:p w14:paraId="4631B10F" w14:textId="77777777" w:rsidR="000D1730" w:rsidRDefault="00000000">
      <w:r>
        <w:t>- The board reviewed branding initiative concepts and design options.</w:t>
      </w:r>
    </w:p>
    <w:p w14:paraId="7B626277" w14:textId="77777777" w:rsidR="000D1730" w:rsidRDefault="00000000">
      <w:r>
        <w:t>- Upcoming trainings for the DDA, Historic Preservation, and Main Street Boards were noted and discussed.</w:t>
      </w:r>
    </w:p>
    <w:p w14:paraId="08685D27" w14:textId="0BAAE2CE" w:rsidR="000D1730" w:rsidRPr="00330A1C" w:rsidRDefault="00000000">
      <w:pPr>
        <w:pStyle w:val="Heading3"/>
        <w:rPr>
          <w:sz w:val="28"/>
          <w:szCs w:val="28"/>
        </w:rPr>
      </w:pPr>
      <w:r w:rsidRPr="00330A1C">
        <w:rPr>
          <w:sz w:val="28"/>
          <w:szCs w:val="28"/>
        </w:rPr>
        <w:t>Old Business</w:t>
      </w:r>
    </w:p>
    <w:p w14:paraId="26CA66A1" w14:textId="77777777" w:rsidR="000D1730" w:rsidRDefault="00000000">
      <w:r>
        <w:t>- Confirmation of visit dates to Fayetteville DDA to review buildout design and enhancement information.</w:t>
      </w:r>
    </w:p>
    <w:p w14:paraId="090D7456" w14:textId="77777777" w:rsidR="005826A3" w:rsidRDefault="005826A3"/>
    <w:p w14:paraId="3DCFF093" w14:textId="57FFBD49" w:rsidR="000D1730" w:rsidRDefault="00000000">
      <w:r>
        <w:t>- Updates on upcoming Main Street Economic Development events:</w:t>
      </w:r>
    </w:p>
    <w:p w14:paraId="6D4D192E" w14:textId="77777777" w:rsidR="000D1730" w:rsidRDefault="00000000">
      <w:r>
        <w:t xml:space="preserve">  - Easter Egg Hunt: April 19, 2025</w:t>
      </w:r>
    </w:p>
    <w:p w14:paraId="41CBFB7D" w14:textId="77777777" w:rsidR="000D1730" w:rsidRDefault="00000000">
      <w:r>
        <w:t xml:space="preserve">  - Yellow Pollen Festival: April 26, 2025</w:t>
      </w:r>
    </w:p>
    <w:p w14:paraId="497BB4F7" w14:textId="77777777" w:rsidR="000D1730" w:rsidRDefault="00000000">
      <w:r>
        <w:t xml:space="preserve">  - National Day of Prayer: May 1, 2025</w:t>
      </w:r>
    </w:p>
    <w:p w14:paraId="29DA374E" w14:textId="77777777" w:rsidR="000D1730" w:rsidRDefault="00000000">
      <w:r>
        <w:t xml:space="preserve">  - Eats &amp; Beats / Hampton Day: May 25, 2025</w:t>
      </w:r>
    </w:p>
    <w:p w14:paraId="3388816E" w14:textId="275F3CC4" w:rsidR="000D1730" w:rsidRPr="00330A1C" w:rsidRDefault="00000000">
      <w:pPr>
        <w:pStyle w:val="Heading3"/>
        <w:rPr>
          <w:sz w:val="28"/>
          <w:szCs w:val="28"/>
        </w:rPr>
      </w:pPr>
      <w:r w:rsidRPr="00330A1C">
        <w:rPr>
          <w:sz w:val="28"/>
          <w:szCs w:val="28"/>
        </w:rPr>
        <w:t>Adjournment</w:t>
      </w:r>
    </w:p>
    <w:p w14:paraId="7BF5675F" w14:textId="0A35BCE8" w:rsidR="005826A3" w:rsidRDefault="00D75406">
      <w:r>
        <w:t xml:space="preserve"> </w:t>
      </w:r>
      <w:r w:rsidR="00000000">
        <w:t xml:space="preserve">A motion to </w:t>
      </w:r>
      <w:r w:rsidR="005826A3">
        <w:t>A</w:t>
      </w:r>
      <w:r w:rsidR="00000000">
        <w:t>djourn</w:t>
      </w:r>
      <w:r w:rsidR="005826A3">
        <w:t>ment</w:t>
      </w:r>
      <w:r w:rsidR="00000000">
        <w:t xml:space="preserve"> </w:t>
      </w:r>
    </w:p>
    <w:p w14:paraId="576637F8" w14:textId="21FBE7FE" w:rsidR="005826A3" w:rsidRDefault="00000000">
      <w:r w:rsidRPr="00D75406">
        <w:rPr>
          <w:b/>
          <w:bCs/>
        </w:rPr>
        <w:t xml:space="preserve"> </w:t>
      </w:r>
      <w:r w:rsidR="005826A3" w:rsidRPr="00D75406">
        <w:rPr>
          <w:b/>
          <w:bCs/>
        </w:rPr>
        <w:t>Motion</w:t>
      </w:r>
      <w:r w:rsidR="005826A3">
        <w:t xml:space="preserve">- </w:t>
      </w:r>
      <w:r>
        <w:t xml:space="preserve">Charlie Varner </w:t>
      </w:r>
    </w:p>
    <w:p w14:paraId="16DA277D" w14:textId="5189DFE6" w:rsidR="000D1730" w:rsidRDefault="00000000">
      <w:r>
        <w:t xml:space="preserve"> </w:t>
      </w:r>
      <w:r w:rsidR="005826A3" w:rsidRPr="00D75406">
        <w:rPr>
          <w:b/>
          <w:bCs/>
        </w:rPr>
        <w:t>Second</w:t>
      </w:r>
      <w:r w:rsidR="005826A3">
        <w:t>-</w:t>
      </w:r>
      <w:r>
        <w:t xml:space="preserve"> Balencia Weatherby</w:t>
      </w:r>
    </w:p>
    <w:p w14:paraId="4C5A9939" w14:textId="77777777" w:rsidR="00330A1C" w:rsidRDefault="00000000">
      <w:pPr>
        <w:rPr>
          <w:b/>
          <w:bCs/>
          <w:sz w:val="24"/>
          <w:szCs w:val="24"/>
        </w:rPr>
      </w:pPr>
      <w:r w:rsidRPr="00330A1C">
        <w:rPr>
          <w:b/>
          <w:bCs/>
          <w:sz w:val="24"/>
          <w:szCs w:val="24"/>
        </w:rPr>
        <w:t>Vote: 5-0 – Motion passed.</w:t>
      </w:r>
    </w:p>
    <w:p w14:paraId="22293A58" w14:textId="79BFC0F6" w:rsidR="000D1730" w:rsidRPr="00330A1C" w:rsidRDefault="00000000">
      <w:pPr>
        <w:rPr>
          <w:b/>
          <w:bCs/>
          <w:sz w:val="24"/>
          <w:szCs w:val="24"/>
        </w:rPr>
      </w:pPr>
      <w:r>
        <w:t>Minutes Submitted By:</w:t>
      </w:r>
    </w:p>
    <w:p w14:paraId="22B011EB" w14:textId="77777777" w:rsidR="000D1730" w:rsidRDefault="00000000">
      <w:r>
        <w:t>Tova Treadwell</w:t>
      </w:r>
    </w:p>
    <w:p w14:paraId="57AC36F1" w14:textId="77777777" w:rsidR="000D1730" w:rsidRDefault="00000000">
      <w:r>
        <w:t>DDA Secretary</w:t>
      </w:r>
    </w:p>
    <w:p w14:paraId="04C49BD6" w14:textId="77777777" w:rsidR="000D1730" w:rsidRDefault="00000000">
      <w:r>
        <w:t>Date of Submission: March 15, 2025</w:t>
      </w:r>
    </w:p>
    <w:sectPr w:rsidR="000D17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0013803">
    <w:abstractNumId w:val="8"/>
  </w:num>
  <w:num w:numId="2" w16cid:durableId="1843426527">
    <w:abstractNumId w:val="6"/>
  </w:num>
  <w:num w:numId="3" w16cid:durableId="1407265183">
    <w:abstractNumId w:val="5"/>
  </w:num>
  <w:num w:numId="4" w16cid:durableId="556016358">
    <w:abstractNumId w:val="4"/>
  </w:num>
  <w:num w:numId="5" w16cid:durableId="697119286">
    <w:abstractNumId w:val="7"/>
  </w:num>
  <w:num w:numId="6" w16cid:durableId="900602594">
    <w:abstractNumId w:val="3"/>
  </w:num>
  <w:num w:numId="7" w16cid:durableId="940602953">
    <w:abstractNumId w:val="2"/>
  </w:num>
  <w:num w:numId="8" w16cid:durableId="748381897">
    <w:abstractNumId w:val="1"/>
  </w:num>
  <w:num w:numId="9" w16cid:durableId="25691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730"/>
    <w:rsid w:val="0015074B"/>
    <w:rsid w:val="0029639D"/>
    <w:rsid w:val="00326F90"/>
    <w:rsid w:val="00330A1C"/>
    <w:rsid w:val="00412B60"/>
    <w:rsid w:val="005826A3"/>
    <w:rsid w:val="005861F1"/>
    <w:rsid w:val="00665DF3"/>
    <w:rsid w:val="00AA1D8D"/>
    <w:rsid w:val="00B47730"/>
    <w:rsid w:val="00CB0664"/>
    <w:rsid w:val="00D31F20"/>
    <w:rsid w:val="00D754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C937FD"/>
  <w14:defaultImageDpi w14:val="300"/>
  <w15:docId w15:val="{0E96FF8E-F9B3-4715-8EB3-CD481860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Tova Treadwell</cp:lastModifiedBy>
  <cp:revision>2</cp:revision>
  <dcterms:created xsi:type="dcterms:W3CDTF">2025-04-16T16:57:00Z</dcterms:created>
  <dcterms:modified xsi:type="dcterms:W3CDTF">2025-04-16T16:57:00Z</dcterms:modified>
  <cp:category/>
</cp:coreProperties>
</file>